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山地旅游布依文化数学教学案例</w:t>
      </w:r>
    </w:p>
    <w:p>
      <w:r>
        <w:rPr>
          <w:rFonts w:ascii="宋体" w:hAnsi="宋体" w:eastAsia="宋体"/>
          <w:sz w:val="24"/>
        </w:rPr>
        <w:t>彭光明，孙健主编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2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山地旅游布依文化数学教学案例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彭光明，孙健主编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本书出售、求购地址：https://www.jiaokey.com/book/detail/14392791.html</w:t>
      </w:r>
    </w:p>
    <w:p>
      <w:r>
        <w:t>更多相关图书推荐：https://www.jiaokey.com</w:t>
      </w:r>
    </w:p>
    <w:p>
      <w:r>
        <w:t>彭光明，孙健主编 其他作品：https://www.jiaokey.com/tag/彭光明，孙健主编.html</w:t>
      </w:r>
    </w:p>
    <w:p>
      <w:r>
        <w:t>西安:陕西师范大学出版社,2017.06 出版图书：https://www.jiaokey.com/tag/西安:陕西师范大学出版社,2017.06.html</w:t>
      </w:r>
    </w:p>
    <w:p>
      <w:r>
        <w:t>关键词搜索：https://www.jiaokey.com/tag/数学课-教学研究-中小学.html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