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现代农业与新型农业经营体系</w:t>
      </w:r>
    </w:p>
    <w:p>
      <w:r>
        <w:rPr>
          <w:rFonts w:ascii="宋体" w:hAnsi="宋体" w:eastAsia="宋体"/>
          <w:sz w:val="24"/>
        </w:rPr>
        <w:t>李龙梅主编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现代农业与新型农业经营体系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本书出售、求购地址：https://www.jiaokey.com/book/detail/14392778.html</w:t>
      </w:r>
    </w:p>
    <w:p>
      <w:r>
        <w:t>更多相关图书推荐：https://www.jiaokey.com</w:t>
      </w:r>
    </w:p>
    <w:p>
      <w:r>
        <w:t>李龙梅主编 其他作品：https://www.jiaokey.com/tag/李龙梅主编.html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关键词搜索：https://www.jiaokey.com/tag/现代农业与新型农业经营体系.html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