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担心自己是坏妈妈，你就已经是好妈妈</w:t>
      </w:r>
    </w:p>
    <w:p>
      <w:r>
        <w:rPr>
          <w:rFonts w:ascii="宋体" w:hAnsi="宋体" w:eastAsia="宋体"/>
          <w:sz w:val="24"/>
        </w:rPr>
        <w:t>（美）珍·汉特梅克著；许若茜译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担心自己是坏妈妈，你就已经是好妈妈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（美）珍·汉特梅克著；许若茜译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本书出售、求购地址：https://www.jiaokey.com/book/detail/14392775.html</w:t>
      </w:r>
    </w:p>
    <w:p>
      <w:r>
        <w:t>更多相关图书推荐：https://www.jiaokey.com</w:t>
      </w:r>
    </w:p>
    <w:p>
      <w:r>
        <w:t>（美）珍·汉特梅克著；许若茜译 其他作品：https://www.jiaokey.com/tag/（美）珍·汉特梅克著；许若茜译.html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关键词搜索：https://www.jiaokey.com/tag/担心自己是坏妈妈，你就已经是好妈妈.html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