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书名：陪孩子走过小学5-6年级小升初关键期</w:t>
      </w:r>
    </w:p>
    <w:p>
      <w:r>
        <w:t>作者：潘鸿生，勾彦康编著</w:t>
      </w:r>
    </w:p>
    <w:p>
      <w:r>
        <w:t>出版社：北京:中国电影出版社,2016.06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陪孩子走过小学5-6年级小升初关键期 评论地址：https://www.jiaokey.com/book/detail/14392772.html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