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成为母亲  爱的蜕变之旅</w:t>
      </w:r>
    </w:p>
    <w:p>
      <w:r>
        <w:rPr>
          <w:rFonts w:ascii="宋体" w:hAnsi="宋体" w:eastAsia="宋体"/>
          <w:sz w:val="24"/>
        </w:rPr>
        <w:t>（澳）丽萨·斯塔西斯（LeisaStathis）著；张婕舒译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成为母亲  爱的蜕变之旅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（澳）丽萨·斯塔西斯（LeisaStathis）著；张婕舒译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本书出售、求购地址：https://www.jiaokey.com/book/detail/14392748.html</w:t>
      </w:r>
    </w:p>
    <w:p>
      <w:r>
        <w:t>更多相关图书推荐：https://www.jiaokey.com</w:t>
      </w:r>
    </w:p>
    <w:p>
      <w:r>
        <w:t>（澳）丽萨·斯塔西斯（LeisaStathis）著；张婕舒译 其他作品：https://www.jiaokey.com/tag/（澳）丽萨·斯塔西斯（LeisaStathis）著；张婕舒译.html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关键词搜索：https://www.jiaokey.com/tag/成为母亲  爱的蜕变之旅.html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