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21世纪高职高专规划教材  人力资源管理系列  招聘与配置实务</w:t>
      </w:r>
    </w:p>
    <w:p>
      <w:r>
        <w:rPr>
          <w:rFonts w:ascii="宋体" w:hAnsi="宋体" w:eastAsia="宋体"/>
          <w:sz w:val="24"/>
        </w:rPr>
        <w:t>王君，郭远红，严伟主编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21世纪高职高专规划教材  人力资源管理系列  招聘与配置实务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王君，郭远红，严伟主编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本书出售、求购地址：https://www.jiaokey.com/book/detail/14392736.html</w:t>
      </w:r>
    </w:p>
    <w:p>
      <w:r>
        <w:t>更多相关图书推荐：https://www.jiaokey.com</w:t>
      </w:r>
    </w:p>
    <w:p>
      <w:r>
        <w:t>王君，郭远红，严伟主编 其他作品：https://www.jiaokey.com/tag/王君，郭远红，严伟主编.html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关键词搜索：https://www.jiaokey.com/tag/21世纪高职高专规划教材  人力资源管理系列  招聘与配置实务.html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