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新课程标准“十三五”规划教材  幼儿英语教育活动指导与实训  全国学前教育专业</w:t>
      </w:r>
    </w:p>
    <w:p>
      <w:r>
        <w:rPr>
          <w:rFonts w:ascii="宋体" w:hAnsi="宋体" w:eastAsia="宋体"/>
          <w:sz w:val="24"/>
        </w:rPr>
        <w:t>崔海燕，乌焕焕编著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新课程标准“十三五”规划教材  幼儿英语教育活动指导与实训  全国学前教育专业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崔海燕，乌焕焕编著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本书出售、求购地址：https://www.jiaokey.com/book/detail/14392730.html</w:t>
      </w:r>
    </w:p>
    <w:p>
      <w:r>
        <w:t>更多相关图书推荐：https://www.jiaokey.com</w:t>
      </w:r>
    </w:p>
    <w:p>
      <w:r>
        <w:t>崔海燕，乌焕焕编著 其他作品：https://www.jiaokey.com/tag/崔海燕，乌焕焕编著.html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关键词搜索：https://www.jiaokey.com/tag/新课程标准“十三五”规划教材  幼儿英语教育活动指导与实训  全国学前教育专业.html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