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书名：简明生本学习策略</w:t>
      </w:r>
    </w:p>
    <w:p>
      <w:r>
        <w:t>作者：（新加坡）乔治·M.雅各布斯（GeoreM.Jacobs），（新加坡）威利·A.利奈达雅（WillyA.Renandys），（美）迈克尔·帕瓦（MichaelPower）著；徐丽雯，周婷译</w:t>
      </w:r>
    </w:p>
    <w:p>
      <w:r>
        <w:t>出版社：</w:t>
      </w:r>
    </w:p>
    <w:p>
      <w:r>
        <w:t>出版日期：2017.06</w:t>
      </w:r>
    </w:p>
    <w:p>
      <w:r>
        <w:t>总页数：163</w:t>
      </w:r>
    </w:p>
    <w:p>
      <w:r>
        <w:t>更多请访问教客网: www.jiaokey.com</w:t>
      </w:r>
    </w:p>
    <w:p>
      <w:r>
        <w:t>简明生本学习策略 评论地址：https://www.jiaokey.com/book/detail/14392728.html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