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2016年全国会计从业资格考试辅用书  全国会计从业资格考试标准化教材及上机题库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2016年全国会计从业资格考试辅用书  全国会计从业资格考试标准化教材及上机题库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本书出售、求购地址：https://www.jiaokey.com/book/detail/14392712.html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关键词搜索：https://www.jiaokey.com/tag/2016年全国会计从业资格考试辅用书  全国会计从业资格考试标准化教材及上机题库.html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