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教育知识与能力考试试大纲解析  适用于中学教师资格考试</w:t>
      </w:r>
    </w:p>
    <w:p>
      <w:r>
        <w:rPr>
          <w:rFonts w:ascii="宋体" w:hAnsi="宋体" w:eastAsia="宋体"/>
          <w:sz w:val="24"/>
        </w:rPr>
        <w:t>北京师范大学出版社教师资格考试命题研究组组编；邵泽斌著主编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教育知识与能力考试试大纲解析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北京师范大学出版社教师资格考试命题研究组组编；邵泽斌著主编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本书出售、求购地址：https://www.jiaokey.com/book/detail/14392699.html</w:t>
      </w:r>
    </w:p>
    <w:p>
      <w:r>
        <w:t>更多相关图书推荐：https://www.jiaokey.com</w:t>
      </w:r>
    </w:p>
    <w:p>
      <w:r>
        <w:t>北京师范大学出版社教师资格考试命题研究组组编；邵泽斌著主编 其他作品：https://www.jiaokey.com/tag/北京师范大学出版社教师资格考试命题研究组组编；邵泽斌著主编.html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关键词搜索：https://www.jiaokey.com/tag/教育知识与能力考试试大纲解析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