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新疆环塔里木地区经济跨越式发展研究</w:t>
      </w:r>
    </w:p>
    <w:p>
      <w:r>
        <w:rPr>
          <w:rFonts w:ascii="宋体" w:hAnsi="宋体" w:eastAsia="宋体"/>
          <w:sz w:val="24"/>
        </w:rPr>
        <w:t>喻晓玲，田宝龙著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新疆环塔里木地区经济跨越式发展研究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喻晓玲，田宝龙著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本书出售、求购地址：https://www.jiaokey.com/book/detail/14392678.html</w:t>
      </w:r>
    </w:p>
    <w:p>
      <w:r>
        <w:t>更多相关图书推荐：https://www.jiaokey.com</w:t>
      </w:r>
    </w:p>
    <w:p>
      <w:r>
        <w:t>喻晓玲，田宝龙著 其他作品：https://www.jiaokey.com/tag/喻晓玲，田宝龙著.html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关键词搜索：https://www.jiaokey.com/tag/新疆环塔里木地区经济跨越式发展研究.html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