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近年全国重点大学自主招生数学试题全解及研究  华约卷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近年全国重点大学自主招生数学试题全解及研究  华约卷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本书出售、求购地址：https://www.jiaokey.com/book/detail/14392672.html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关键词搜索：https://www.jiaokey.com/tag/近年全国重点大学自主招生数学试题全解及研究  华约卷.html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