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构建书香社会  人文精神的可持续与社会书文化进程</w:t>
      </w:r>
    </w:p>
    <w:p>
      <w:r>
        <w:rPr>
          <w:rFonts w:ascii="宋体" w:hAnsi="宋体" w:eastAsia="宋体"/>
          <w:sz w:val="24"/>
        </w:rPr>
        <w:t>李海燕，聂凌睿，张思瑶著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构建书香社会  人文精神的可持续与社会书文化进程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李海燕，聂凌睿，张思瑶著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本书出售、求购地址：https://www.jiaokey.com/book/detail/14392653.html</w:t>
      </w:r>
    </w:p>
    <w:p>
      <w:r>
        <w:t>更多相关图书推荐：https://www.jiaokey.com</w:t>
      </w:r>
    </w:p>
    <w:p>
      <w:r>
        <w:t>李海燕，聂凌睿，张思瑶著 其他作品：https://www.jiaokey.com/tag/李海燕，聂凌睿，张思瑶著.html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关键词搜索：https://www.jiaokey.com/tag/构建书香社会  人文精神的可持续与社会书文化进程.html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