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书名：王者之玉  南红归来</w:t>
      </w:r>
    </w:p>
    <w:p>
      <w:r>
        <w:t>作者:徐斌，陈静韬，尹兴智编等编著</w:t>
      </w:r>
    </w:p>
    <w:p>
      <w:r>
        <w:t>出版社:昆明：云南科技出版社</w:t>
      </w:r>
    </w:p>
    <w:p>
      <w:r>
        <w:t>出版日期：2015.01</w:t>
      </w:r>
    </w:p>
    <w:p>
      <w:r>
        <w:t>总页数：152</w:t>
      </w:r>
    </w:p>
    <w:p>
      <w:r>
        <w:t>更多请访问教客网:www.jiaokey.com</w:t>
      </w:r>
    </w:p>
    <w:p>
      <w:r>
        <w:t>王者之玉  南红归来评论地址：https://www.jiaokey.com/book/detail/14392642.html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