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书名：震后应急物流系统中的定位一路径问题（LRP）研究</w:t>
      </w:r>
    </w:p>
    <w:p>
      <w:r>
        <w:t>作者：刘长石，罗亮著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总页数：192</w:t>
      </w:r>
    </w:p>
    <w:p>
      <w:r>
        <w:t>更多请访问教客网: www.jiaokey.com</w:t>
      </w:r>
    </w:p>
    <w:p>
      <w:r>
        <w:t>震后应急物流系统中的定位一路径问题（LRP）研究 评论地址：https://www.jiaokey.com/book/detail/14392627.html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