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书名：郑怀贤武学思想探骊</w:t>
      </w:r>
    </w:p>
    <w:p>
      <w:r>
        <w:t>作者：陈振勇，赵斌编著</w:t>
      </w:r>
    </w:p>
    <w:p>
      <w:r>
        <w:t>出版社：中国广播影视出版社,2017.08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郑怀贤武学思想探骊 评论地址：https://www.jiaokey.com/book/detail/14392617.html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