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  从零开始</w:t>
      </w:r>
    </w:p>
    <w:p>
      <w:r>
        <w:t>作者：王西安著</w:t>
      </w:r>
    </w:p>
    <w:p>
      <w:r>
        <w:t>出版社：杭州:浙江教育出版社,2017.08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陈式太极拳  从零开始 评论地址：https://www.jiaokey.com/book/detail/14392601.html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