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书名：学校引导力提升丛书  关键在问  焦点讨论法在学校中的应用</w:t>
      </w:r>
    </w:p>
    <w:p>
      <w:r>
        <w:t>作者：（加）乔·尼尔森著；屠彬译</w:t>
      </w:r>
    </w:p>
    <w:p>
      <w:r>
        <w:t>出版社：北京:教育科学出版社,2016.10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学校引导力提升丛书  关键在问  焦点讨论法在学校中的应用 评论地址：https://www.jiaokey.com/book/detail/14392552.html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