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中学物理教师专业发展丛书  高中原始物理问题教学研究</w:t>
      </w:r>
    </w:p>
    <w:p>
      <w:r>
        <w:rPr>
          <w:rFonts w:ascii="宋体" w:hAnsi="宋体" w:eastAsia="宋体"/>
          <w:sz w:val="24"/>
        </w:rPr>
        <w:t>&lt;font color=Red&gt;邢&lt;/font&gt;红军主编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2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中学物理教师专业发展丛书  高中原始物理问题教学研究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color=Red&gt;邢&lt;/font&gt;红军主编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北京:科学普及出版社,2016.11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本书出售、求购地址：https://www.jiaokey.com/book/detail/14392547.html</w:t>
      </w:r>
    </w:p>
    <w:p>
      <w:r>
        <w:t>更多相关图书推荐：https://www.jiaokey.com</w:t>
      </w:r>
    </w:p>
    <w:p>
      <w:r>
        <w:t>&lt;font color=Red&gt;邢&lt;/font&gt;红军主编 其他作品：https://www.jiaokey.com/tag/&lt;font color=Red&gt;邢&lt;/font&gt;红军主编.html</w:t>
      </w:r>
    </w:p>
    <w:p>
      <w:r>
        <w:t>北京:科学普及出版社,2016.11 出版图书：https://www.jiaokey.com/tag/北京:科学普及出版社,2016.11.html</w:t>
      </w:r>
    </w:p>
    <w:p>
      <w:r>
        <w:t>关键词搜索：https://www.jiaokey.com/tag/中学物理课-教学研究-高中.html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