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书名：《幼儿园园长专业标准》解读</w:t>
      </w:r>
    </w:p>
    <w:p>
      <w:r>
        <w:t>作者：柳海民主编</w:t>
      </w:r>
    </w:p>
    <w:p>
      <w:r>
        <w:t>出版社：北京：北京师范大学出版社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《幼儿园园长专业标准》解读 评论地址：https://www.jiaokey.com/book/detail/14392518.html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