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家校沟通  没有痛过你不会懂  知名班主任梅洪建的心路历程</w:t>
      </w:r>
    </w:p>
    <w:p>
      <w:r>
        <w:rPr>
          <w:rFonts w:ascii="宋体" w:hAnsi="宋体" w:eastAsia="宋体"/>
          <w:sz w:val="24"/>
        </w:rPr>
        <w:t>梅洪建著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9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2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9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家校沟通  没有痛过你不会懂  知名班主任梅洪建的心路历程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梅洪建著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学校教育-合作-家庭教育-研究-中学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本书出售、求购地址：https://www.jiaokey.com/book/detail/14392516.html</w:t>
      </w:r>
    </w:p>
    <w:p>
      <w:r>
        <w:t>更多相关图书推荐：https://www.jiaokey.com</w:t>
      </w:r>
    </w:p>
    <w:p>
      <w:r>
        <w:t>梅洪建著 其他作品：https://www.jiaokey.com/tag/梅洪建著.html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关键词搜索：https://www.jiaokey.com/tag/学校教育-合作-家庭教育-研究-中学.html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