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综合运输作业管理  物流管理专业</w:t>
      </w:r>
    </w:p>
    <w:p>
      <w:r>
        <w:rPr>
          <w:rFonts w:ascii="宋体" w:hAnsi="宋体" w:eastAsia="宋体"/>
          <w:sz w:val="24"/>
        </w:rPr>
        <w:t>唐振武，熊青主编；戴豪赣主审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综合运输作业管理  物流管理专业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唐振武，熊青主编；戴豪赣主审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本书出售、求购地址：https://www.jiaokey.com/book/detail/14392511.html</w:t>
      </w:r>
    </w:p>
    <w:p>
      <w:r>
        <w:t>更多相关图书推荐：https://www.jiaokey.com</w:t>
      </w:r>
    </w:p>
    <w:p>
      <w:r>
        <w:t>唐振武，熊青主编；戴豪赣主审 其他作品：https://www.jiaokey.com/tag/唐振武，熊青主编；戴豪赣主审.html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关键词搜索：https://www.jiaokey.com/tag/综合运输作业管理  物流管理专业.html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