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梦山书系  语文教学改革指导纲要</w:t>
      </w:r>
    </w:p>
    <w:p>
      <w:r>
        <w:rPr>
          <w:rFonts w:ascii="宋体" w:hAnsi="宋体" w:eastAsia="宋体"/>
          <w:sz w:val="24"/>
        </w:rPr>
        <w:t>李政涛，吴玉如著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梦山书系  语文教学改革指导纲要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李政涛，吴玉如著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本书出售、求购地址：https://www.jiaokey.com/book/detail/14392491.html</w:t>
      </w:r>
    </w:p>
    <w:p>
      <w:r>
        <w:t>更多相关图书推荐：https://www.jiaokey.com</w:t>
      </w:r>
    </w:p>
    <w:p>
      <w:r>
        <w:t>李政涛，吴玉如著 其他作品：https://www.jiaokey.com/tag/李政涛，吴玉如著.html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关键词搜索：https://www.jiaokey.com/tag/梦山书系  语文教学改革指导纲要.html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