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书名：疑探教学问题解答</w:t>
      </w:r>
    </w:p>
    <w:p>
      <w:r>
        <w:t>作者：李清锋，王永明主编</w:t>
      </w:r>
    </w:p>
    <w:p>
      <w:r>
        <w:t>出版社：长春:东北师范大学出版社,2016.03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疑探教学问题解答 评论地址：https://www.jiaokey.com/book/detail/14392489.html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