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书名：厦门市文化志愿者队伍建设研究报告</w:t>
      </w:r>
    </w:p>
    <w:p>
      <w:r>
        <w:t>作者：“&lt;font color=Red&gt;厦&lt;/font&gt;门市文化志愿者队伍建设研究”课题组</w:t>
      </w:r>
    </w:p>
    <w:p>
      <w:r>
        <w:t>出版社：2013.04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厦门市文化志愿者队伍建设研究报告 评论地址：https://www.jiaokey.com/book/detail/14392455.html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