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宁波市鄞州区创建国家公共文化服务体系示范区制度设计研究成果汇报文本</w:t>
      </w:r>
    </w:p>
    <w:p>
      <w:r>
        <w:rPr>
          <w:rFonts w:ascii="宋体" w:hAnsi="宋体" w:eastAsia="宋体"/>
          <w:sz w:val="24"/>
        </w:rPr>
        <w:t>宁波市鄞州区文化广电新闻出版局，宁波市人民政府发展研究中心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宁波市鄞州区创建国家公共文化服务体系示范区制度设计研究成果汇报文本</w:t>
            </w:r>
          </w:p>
        </w:tc>
      </w:tr>
      <w:tr>
        <w:tc>
          <w:tcPr>
            <w:tcW w:type="dxa" w:w="4320"/>
          </w:tcPr>
          <w:p>
            <w:r>
              <w:t>作者</w:t>
            </w:r>
          </w:p>
        </w:tc>
        <w:tc>
          <w:tcPr>
            <w:tcW w:type="dxa" w:w="4320"/>
          </w:tcPr>
          <w:p>
            <w:r>
              <w:t>宁波市鄞州区文化广电新闻出版局，宁波市人民政府发展研究中心</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2013-01-01</w:t>
            </w:r>
          </w:p>
        </w:tc>
      </w:tr>
      <w:tr>
        <w:tc>
          <w:tcPr>
            <w:tcW w:type="dxa" w:w="4320"/>
          </w:tcPr>
          <w:p>
            <w:r>
              <w:t>页数</w:t>
            </w:r>
          </w:p>
        </w:tc>
        <w:tc>
          <w:tcPr>
            <w:tcW w:type="dxa" w:w="4320"/>
          </w:tcPr>
          <w:p>
            <w:r>
              <w:t>198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本书出售、求购地址：https://www.jiaokey.com/book/detail/14392454.html</w:t>
      </w:r>
    </w:p>
    <w:p>
      <w:r>
        <w:t>更多相关图书推荐：https://www.jiaokey.com</w:t>
      </w:r>
    </w:p>
    <w:p>
      <w:r>
        <w:t>宁波市鄞州区文化广电新闻出版局，宁波市人民政府发展研究中心 其他作品：https://www.jiaokey.com/tag/宁波市鄞州区文化广电新闻出版局，宁波市人民政府发展研究中心.html</w:t>
      </w:r>
    </w:p>
    <w:p>
      <w:r>
        <w:t>关键词搜索：https://www.jiaokey.com/tag/宁波市鄞州区创建国家公共文化服务体系示范区制度设计研究成果汇报文本.html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