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书名：关于推进苏州市现代公共文化服务体系建设的实施意见  送审稿</w:t>
      </w:r>
    </w:p>
    <w:p>
      <w:r>
        <w:t>作者：</w:t>
      </w:r>
    </w:p>
    <w:p>
      <w:r>
        <w:t>出版社：2015.04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关于推进苏州市现代公共文化服务体系建设的实施意见  送审稿 评论地址：https://www.jiaokey.com/book/detail/14392449.html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