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书名：我国地方政府公共文化服务绩效评估指标体系研究报告  送审稿</w:t>
      </w:r>
    </w:p>
    <w:p>
      <w:r>
        <w:t>作者：毛少莹</w:t>
      </w:r>
    </w:p>
    <w:p>
      <w:r>
        <w:t>出版社：2011.06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我国地方政府公共文化服务绩效评估指标体系研究报告  送审稿 评论地址：https://www.jiaokey.com/book/detail/14392435.html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