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书名：省文化厅汇报材料有关附件</w:t>
      </w:r>
    </w:p>
    <w:p>
      <w:r>
        <w:t>作者：</w:t>
      </w:r>
    </w:p>
    <w:p>
      <w:r>
        <w:t>出版社：2015.04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省文化厅汇报材料有关附件 评论地址：https://www.jiaokey.com/book/detail/14392431.html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