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书名：乡镇综合文化站建设运行机制研究  余杭区乡镇综合文化站建设运行制度设计课题研究</w:t>
      </w:r>
    </w:p>
    <w:p>
      <w:r>
        <w:t>作者：冯玉宝</w:t>
      </w:r>
    </w:p>
    <w:p>
      <w:r>
        <w:t>出版社：2014.11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乡镇综合文化站建设运行机制研究  余杭区乡镇综合文化站建设运行制度设计课题研究 评论地址：https://www.jiaokey.com/book/detail/14392420.html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