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书名：成都地区农村公共文化产品需求的差异性研究</w:t>
      </w:r>
    </w:p>
    <w:p>
      <w:r>
        <w:t>作者：谢梅</w:t>
      </w:r>
    </w:p>
    <w:p>
      <w:r>
        <w:t>出版社：2014.11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成都地区农村公共文化产品需求的差异性研究 评论地址：https://www.jiaokey.com/book/detail/14392413.html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