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书名：全媒体时代公共图书馆视障人士服务机制研究</w:t>
      </w:r>
    </w:p>
    <w:p>
      <w:r>
        <w:t>作者：王宁远</w:t>
      </w:r>
    </w:p>
    <w:p>
      <w:r>
        <w:t>出版社：2014.11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全媒体时代公共图书馆视障人士服务机制研究 评论地址：https://www.jiaokey.com/book/detail/14392402.html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