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书名：“文化加油站”  流动文化服务实现路径及标准化研究</w:t>
      </w:r>
    </w:p>
    <w:p>
      <w:r>
        <w:t>作者：王建华</w:t>
      </w:r>
    </w:p>
    <w:p>
      <w:r>
        <w:t>出版社：2014.11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“文化加油站”  流动文化服务实现路径及标准化研究 评论地址：https://www.jiaokey.com/book/detail/14392399.html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