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静思语  中、英、日、西四国语言对照典藏版</w:t>
      </w:r>
    </w:p>
    <w:p>
      <w:r>
        <w:rPr>
          <w:rFonts w:ascii="宋体" w:hAnsi="宋体" w:eastAsia="宋体"/>
          <w:sz w:val="24"/>
        </w:rPr>
        <w:t>释证严著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静思语  中、英、日、西四国语言对照典藏版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释证严著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本书出售、求购地址：https://www.jiaokey.com/book/detail/14392398.html</w:t>
      </w:r>
    </w:p>
    <w:p>
      <w:r>
        <w:t>更多相关图书推荐：https://www.jiaokey.com</w:t>
      </w:r>
    </w:p>
    <w:p>
      <w:r>
        <w:t>释证严著 其他作品：https://www.jiaokey.com/tag/释证严著.html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关键词搜索：https://www.jiaokey.com/tag/静思语  中、英、日、西四国语言对照典藏版.html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