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书名：一个人的玩法  幸福手账的制作方法</w:t>
      </w:r>
    </w:p>
    <w:p>
      <w:r>
        <w:t>作者：（日）中山庸子著；吕平译</w:t>
      </w:r>
    </w:p>
    <w:p>
      <w:r>
        <w:t>出版社：长沙:湖南文艺出版社,2018.05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一个人的玩法  幸福手账的制作方法 评论地址：https://www.jiaokey.com/book/detail/14392395.html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