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作者：（美）罗拉·英格斯·怀德著；青鸟译</w:t>
      </w:r>
    </w:p>
    <w:p>
      <w:r>
        <w:t>出版社：济南:山东科学技术出版社,2018.03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草原上的小木屋 评论地址：https://www.jiaokey.com/book/detail/14392359.html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