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书名：畅游香港就这本超棒！  2018-2019全彩超值版</w:t>
      </w:r>
    </w:p>
    <w:p>
      <w:r>
        <w:t>作者：《畅游香港》编辑部编著</w:t>
      </w:r>
    </w:p>
    <w:p>
      <w:r>
        <w:t>出版社：北京:华夏出版社,2018.03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畅游香港就这本超棒！  2018-2019全彩超值版 评论地址：https://www.jiaokey.com/book/detail/14392354.html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