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勇敢的救护车</w:t>
      </w:r>
    </w:p>
    <w:p>
      <w:r>
        <w:t>作者：（法）克莱尔·克莱蒙文；（日）玛里·托里戈图；刘文英译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绘声绘色  勇敢的救护车 评论地址：https://www.jiaokey.com/book/detail/14392342.html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