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书名：绘声绘色  兔先生的重大日子</w:t>
      </w:r>
    </w:p>
    <w:p>
      <w:r>
        <w:t>作者：（法）埃里克·巴蒂文图；刘文英译</w:t>
      </w:r>
    </w:p>
    <w:p>
      <w:r>
        <w:t>出版社：杭州:浙江少年儿童出版社,2018.06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绘声绘色  兔先生的重大日子 评论地址：https://www.jiaokey.com/book/detail/14392339.html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