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书名：绘声绘色  爱嘬手指的公主</w:t>
      </w:r>
    </w:p>
    <w:p>
      <w:r>
        <w:t>作者：（法）勒内·古伊舒文；（荷）吉特·斯佩图；刘文英译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绘声绘色  爱嘬手指的公主 评论地址：https://www.jiaokey.com/book/detail/14392336.html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