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小仙女菲菲的神奇魔法棒</w:t>
      </w:r>
    </w:p>
    <w:p>
      <w:r>
        <w:t>作者：（法）米米·扎卡利卡文；（法）克里斯蒂娜·汉森图；刘文英译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小仙女菲菲的神奇魔法棒 评论地址：https://www.jiaokey.com/book/detail/14392335.html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