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书名：绘声绘色  小河马依波的魔笔</w:t>
      </w:r>
    </w:p>
    <w:p>
      <w:r>
        <w:t>作者：（喀麦隆）阿兰-塞尔日·德佐塔普文；（法）菲利浦·德·克麦特图；刘文英译</w:t>
      </w:r>
    </w:p>
    <w:p>
      <w:r>
        <w:t>出版社：杭州:浙江少年儿童出版社,2018.06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绘声绘色  小河马依波的魔笔 评论地址：https://www.jiaokey.com/book/detail/14392334.html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