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 英汉双语   彩色插图版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 英汉双语 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本书出售、求购地址：https://www.jiaokey.com/book/detail/14392322.html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   英汉双语 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