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星星形状的伤痕  正义岛儿童法治教育绘本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星星形状的伤痕  正义岛儿童法治教育绘本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本书出售、求购地址：https://www.jiaokey.com/book/detail/14392320.html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关键词搜索：https://www.jiaokey.com/tag/星星形状的伤痕  正义岛儿童法治教育绘本.html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