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沙发底下藏着什么</w:t>
      </w:r>
    </w:p>
    <w:p>
      <w:r>
        <w:rPr>
          <w:rFonts w:ascii="宋体" w:hAnsi="宋体" w:eastAsia="宋体"/>
          <w:sz w:val="24"/>
        </w:rPr>
        <w:t>（英）玛格丽特·马伊文；（英）波丽·邓巴图；马烁雅译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28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2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28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沙发底下藏着什么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（英）玛格丽特·马伊文；（英）波丽·邓巴图；马烁雅译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本书出售、求购地址：https://www.jiaokey.com/book/detail/14392318.html</w:t>
      </w:r>
    </w:p>
    <w:p>
      <w:r>
        <w:t>更多相关图书推荐：https://www.jiaokey.com</w:t>
      </w:r>
    </w:p>
    <w:p>
      <w:r>
        <w:t>（英）玛格丽特·马伊文；（英）波丽·邓巴图；马烁雅译 其他作品：https://www.jiaokey.com/tag/（英）玛格丽特·马伊文；（英）波丽·邓巴图；马烁雅译.html</w:t>
      </w:r>
    </w:p>
    <w:p>
      <w:r>
        <w:t>长江少年儿童出版社,2018.06 出版图书：https://www.jiaokey.com/tag/长江少年儿童出版社,2018.06.html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