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书名：涛涛的色彩旅行</w:t>
      </w:r>
    </w:p>
    <w:p>
      <w:r>
        <w:t>作者：（韩）绣花鞋文；（韩）姜银珠，（韩）崔胜华绘；赵振华译</w:t>
      </w:r>
    </w:p>
    <w:p>
      <w:r>
        <w:t>出版社：延吉:延边人民出版社,2016.11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涛涛的色彩旅行 评论地址：https://www.jiaokey.com/book/detail/14392317.html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