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书名：儿童文学大师百部获奖作品  小鲤鱼跳龙门</w:t>
      </w:r>
    </w:p>
    <w:p>
      <w:r>
        <w:t>作者：金近著</w:t>
      </w:r>
    </w:p>
    <w:p>
      <w:r>
        <w:t>出版社：延吉:延边大学出版社,2018.05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儿童文学大师百部获奖作品  小鲤鱼跳龙门 评论地址：https://www.jiaokey.com/book/detail/14392312.html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