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书名：社会的“立法者科学”  亚当·斯密政治哲学研究</w:t>
      </w:r>
    </w:p>
    <w:p>
      <w:r>
        <w:t>作者：康子兴著</w:t>
      </w:r>
    </w:p>
    <w:p>
      <w:r>
        <w:t>出版社：上海:上海三联书店,2017.12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社会的“立法者科学”  亚当·斯密政治哲学研究 评论地址：https://www.jiaokey.com/book/detail/14392289.html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