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孩子眼前一面墙  图解幼儿园班级主题墙的虚与实</w:t>
      </w:r>
    </w:p>
    <w:p>
      <w:r>
        <w:rPr>
          <w:rFonts w:ascii="宋体" w:hAnsi="宋体" w:eastAsia="宋体"/>
          <w:sz w:val="24"/>
        </w:rPr>
        <w:t>崔岚，许玭编著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孩子眼前一面墙  图解幼儿园班级主题墙的虚与实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崔岚，许玭编著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本书出售、求购地址：https://www.jiaokey.com/book/detail/14392287.html</w:t>
      </w:r>
    </w:p>
    <w:p>
      <w:r>
        <w:t>更多相关图书推荐：https://www.jiaokey.com</w:t>
      </w:r>
    </w:p>
    <w:p>
      <w:r>
        <w:t>崔岚，许玭编著 其他作品：https://www.jiaokey.com/tag/崔岚，许玭编著.html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关键词搜索：https://www.jiaokey.com/tag/孩子眼前一面墙  图解幼儿园班级主题墙的虚与实.html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