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保冬妮奇幻书屋  狐仙妮妮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保冬妮奇幻书屋  狐仙妮妮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本书出售、求购地址：https://www.jiaokey.com/book/detail/14392284.html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关键词搜索：https://www.jiaokey.com/tag/保冬妮奇幻书屋  狐仙妮妮.html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